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A6EE" w14:textId="77777777" w:rsidR="000160DC" w:rsidRPr="008B468C" w:rsidRDefault="000160DC">
      <w:pPr>
        <w:jc w:val="center"/>
        <w:rPr>
          <w:b/>
          <w:color w:val="003366"/>
          <w:sz w:val="52"/>
        </w:rPr>
      </w:pPr>
    </w:p>
    <w:p w14:paraId="77B97941" w14:textId="77777777" w:rsidR="000160DC" w:rsidRPr="00455324" w:rsidRDefault="000160DC" w:rsidP="000160DC">
      <w:pPr>
        <w:pStyle w:val="Overskrift1"/>
        <w:jc w:val="center"/>
        <w:rPr>
          <w:rFonts w:ascii="Aptos" w:hAnsi="Aptos" w:cs="Arial"/>
          <w:sz w:val="48"/>
          <w:lang w:val="en-US"/>
        </w:rPr>
      </w:pPr>
      <w:r w:rsidRPr="00455324">
        <w:rPr>
          <w:rFonts w:ascii="Aptos" w:hAnsi="Aptos" w:cs="Arial"/>
          <w:sz w:val="48"/>
          <w:lang w:val="en-US"/>
        </w:rPr>
        <w:t>Certificate of attendance / Declaration</w:t>
      </w:r>
    </w:p>
    <w:p w14:paraId="3C6B63E3" w14:textId="77777777" w:rsidR="000160DC" w:rsidRPr="00455324" w:rsidRDefault="000160DC">
      <w:pPr>
        <w:jc w:val="center"/>
        <w:rPr>
          <w:rFonts w:ascii="Aptos" w:hAnsi="Aptos"/>
          <w:i/>
          <w:sz w:val="32"/>
          <w:lang w:val="en-US"/>
        </w:rPr>
      </w:pPr>
    </w:p>
    <w:p w14:paraId="77CE2DC7" w14:textId="151AB3AB" w:rsidR="00FF6834" w:rsidRPr="00455324" w:rsidRDefault="000160DC">
      <w:pPr>
        <w:jc w:val="center"/>
        <w:rPr>
          <w:rFonts w:ascii="Aptos" w:hAnsi="Aptos"/>
          <w:lang w:val="en-US"/>
        </w:rPr>
      </w:pPr>
      <w:r w:rsidRPr="00455324">
        <w:rPr>
          <w:rFonts w:ascii="Aptos" w:hAnsi="Aptos"/>
          <w:i/>
          <w:sz w:val="32"/>
          <w:lang w:val="en-US"/>
        </w:rPr>
        <w:t xml:space="preserve">Erasmus+ Sport Mobility </w:t>
      </w:r>
      <w:proofErr w:type="spellStart"/>
      <w:r w:rsidRPr="00455324">
        <w:rPr>
          <w:rFonts w:ascii="Aptos" w:hAnsi="Aptos"/>
          <w:i/>
          <w:sz w:val="32"/>
          <w:lang w:val="en-US"/>
        </w:rPr>
        <w:t>Programme</w:t>
      </w:r>
      <w:proofErr w:type="spellEnd"/>
    </w:p>
    <w:p w14:paraId="3BBF2799" w14:textId="77777777" w:rsidR="00FF6834" w:rsidRPr="00455324" w:rsidRDefault="00FF6834">
      <w:pPr>
        <w:rPr>
          <w:rFonts w:ascii="Aptos" w:hAnsi="Aptos"/>
          <w:lang w:val="en-US"/>
        </w:rPr>
      </w:pPr>
    </w:p>
    <w:p w14:paraId="6AC1948A" w14:textId="6FB99607" w:rsidR="000160DC" w:rsidRPr="00455324" w:rsidRDefault="000160DC" w:rsidP="000160DC">
      <w:pPr>
        <w:pStyle w:val="Cirius-brdtekst"/>
        <w:spacing w:after="120"/>
        <w:rPr>
          <w:rFonts w:ascii="Arial" w:hAnsi="Arial" w:cs="Arial"/>
          <w:sz w:val="32"/>
          <w:lang w:val="en-US"/>
        </w:rPr>
      </w:pPr>
      <w:r w:rsidRPr="00455324">
        <w:rPr>
          <w:rFonts w:ascii="Arial" w:hAnsi="Arial" w:cs="Arial"/>
          <w:sz w:val="32"/>
          <w:lang w:val="en-US"/>
        </w:rPr>
        <w:t xml:space="preserve">It is hereby confirmed that the following person has succesfully attended in the Erasmus+ Sport Mobility project: </w:t>
      </w:r>
    </w:p>
    <w:p w14:paraId="1F6C6CCB" w14:textId="77777777" w:rsidR="000160DC" w:rsidRPr="00455324" w:rsidRDefault="000160DC" w:rsidP="000160DC">
      <w:pPr>
        <w:pStyle w:val="Cirius-brdtekst"/>
        <w:tabs>
          <w:tab w:val="clear" w:pos="170"/>
          <w:tab w:val="left" w:pos="284"/>
        </w:tabs>
        <w:spacing w:after="120"/>
        <w:ind w:left="284"/>
        <w:rPr>
          <w:rFonts w:ascii="Arial" w:hAnsi="Arial" w:cs="Arial"/>
          <w:sz w:val="32"/>
          <w:lang w:val="en-US"/>
        </w:rPr>
      </w:pPr>
    </w:p>
    <w:p w14:paraId="2AC77E43" w14:textId="690272F4" w:rsidR="000160DC" w:rsidRPr="00455324" w:rsidRDefault="000160DC" w:rsidP="000160DC">
      <w:pPr>
        <w:rPr>
          <w:rFonts w:ascii="Arial" w:hAnsi="Arial" w:cs="Arial"/>
          <w:sz w:val="32"/>
          <w:lang w:val="en-US"/>
        </w:rPr>
      </w:pPr>
      <w:r w:rsidRPr="00455324">
        <w:rPr>
          <w:rFonts w:ascii="Arial" w:hAnsi="Arial" w:cs="Arial"/>
          <w:sz w:val="32"/>
          <w:lang w:val="en-US"/>
        </w:rPr>
        <w:t>Project Name &amp; National ID___________________________</w:t>
      </w:r>
    </w:p>
    <w:p w14:paraId="393AB481" w14:textId="77777777" w:rsidR="000160DC" w:rsidRPr="00455324" w:rsidRDefault="000160DC" w:rsidP="000160DC">
      <w:pPr>
        <w:jc w:val="center"/>
        <w:rPr>
          <w:rFonts w:ascii="Arial" w:hAnsi="Arial" w:cs="Arial"/>
          <w:sz w:val="32"/>
          <w:lang w:val="en-US"/>
        </w:rPr>
      </w:pPr>
    </w:p>
    <w:p w14:paraId="36B16D1A" w14:textId="7400FF7A" w:rsidR="000160DC" w:rsidRPr="008B468C" w:rsidRDefault="000160DC" w:rsidP="000160DC">
      <w:pPr>
        <w:rPr>
          <w:rFonts w:ascii="Aptos" w:hAnsi="Aptos"/>
          <w:sz w:val="26"/>
          <w:lang w:val="en-US"/>
        </w:rPr>
      </w:pPr>
      <w:r w:rsidRPr="008B468C">
        <w:rPr>
          <w:rFonts w:ascii="Aptos" w:hAnsi="Aptos"/>
          <w:sz w:val="26"/>
          <w:lang w:val="en-US"/>
        </w:rPr>
        <w:t xml:space="preserve">The project is </w:t>
      </w:r>
      <w:proofErr w:type="spellStart"/>
      <w:r w:rsidRPr="008B468C">
        <w:rPr>
          <w:rFonts w:ascii="Aptos" w:hAnsi="Aptos"/>
          <w:sz w:val="26"/>
          <w:lang w:val="en-US"/>
        </w:rPr>
        <w:t>organi</w:t>
      </w:r>
      <w:r w:rsidR="008B468C" w:rsidRPr="008B468C">
        <w:rPr>
          <w:rFonts w:ascii="Aptos" w:hAnsi="Aptos"/>
          <w:sz w:val="26"/>
          <w:lang w:val="en-US"/>
        </w:rPr>
        <w:t>s</w:t>
      </w:r>
      <w:r w:rsidRPr="008B468C">
        <w:rPr>
          <w:rFonts w:ascii="Aptos" w:hAnsi="Aptos"/>
          <w:sz w:val="26"/>
          <w:lang w:val="en-US"/>
        </w:rPr>
        <w:t>ed</w:t>
      </w:r>
      <w:proofErr w:type="spellEnd"/>
      <w:r w:rsidRPr="008B468C">
        <w:rPr>
          <w:rFonts w:ascii="Aptos" w:hAnsi="Aptos"/>
          <w:sz w:val="26"/>
          <w:lang w:val="en-US"/>
        </w:rPr>
        <w:t xml:space="preserve"> by the following sending </w:t>
      </w:r>
      <w:proofErr w:type="spellStart"/>
      <w:r w:rsidRPr="008B468C">
        <w:rPr>
          <w:rFonts w:ascii="Aptos" w:hAnsi="Aptos"/>
          <w:sz w:val="26"/>
          <w:lang w:val="en-US"/>
        </w:rPr>
        <w:t>organisation</w:t>
      </w:r>
      <w:proofErr w:type="spellEnd"/>
      <w:r w:rsidRPr="008B468C">
        <w:rPr>
          <w:rFonts w:ascii="Aptos" w:hAnsi="Aptos"/>
          <w:sz w:val="26"/>
          <w:lang w:val="en-US"/>
        </w:rPr>
        <w:t xml:space="preserve">: </w:t>
      </w:r>
    </w:p>
    <w:p w14:paraId="564FF74A" w14:textId="77777777" w:rsidR="000160DC" w:rsidRPr="008B468C" w:rsidRDefault="000160DC" w:rsidP="000160DC">
      <w:pPr>
        <w:pBdr>
          <w:bottom w:val="single" w:sz="12" w:space="1" w:color="auto"/>
        </w:pBdr>
        <w:rPr>
          <w:rFonts w:ascii="Aptos" w:hAnsi="Aptos"/>
          <w:sz w:val="26"/>
          <w:lang w:val="en-US"/>
        </w:rPr>
      </w:pPr>
    </w:p>
    <w:p w14:paraId="6DF4D7FE" w14:textId="1344ED4A" w:rsidR="000160DC" w:rsidRPr="00455324" w:rsidRDefault="000160DC" w:rsidP="000160DC">
      <w:pPr>
        <w:rPr>
          <w:rFonts w:ascii="Aptos" w:hAnsi="Aptos"/>
          <w:sz w:val="26"/>
          <w:lang w:val="en-US"/>
        </w:rPr>
      </w:pPr>
      <w:r w:rsidRPr="00455324">
        <w:rPr>
          <w:rFonts w:ascii="Aptos" w:hAnsi="Aptos"/>
          <w:sz w:val="26"/>
          <w:lang w:val="en-US"/>
        </w:rPr>
        <w:t xml:space="preserve">in cooperation with the following hosting </w:t>
      </w:r>
      <w:proofErr w:type="spellStart"/>
      <w:r w:rsidRPr="00455324">
        <w:rPr>
          <w:rFonts w:ascii="Aptos" w:hAnsi="Aptos"/>
          <w:sz w:val="26"/>
          <w:lang w:val="en-US"/>
        </w:rPr>
        <w:t>organisation</w:t>
      </w:r>
      <w:proofErr w:type="spellEnd"/>
      <w:r w:rsidRPr="00455324">
        <w:rPr>
          <w:rFonts w:ascii="Aptos" w:hAnsi="Aptos"/>
          <w:sz w:val="26"/>
          <w:lang w:val="en-US"/>
        </w:rPr>
        <w:t xml:space="preserve">: </w:t>
      </w:r>
    </w:p>
    <w:p w14:paraId="5552953A" w14:textId="77777777" w:rsidR="000160DC" w:rsidRPr="00455324" w:rsidRDefault="000160DC" w:rsidP="000160DC">
      <w:pPr>
        <w:pBdr>
          <w:bottom w:val="single" w:sz="12" w:space="1" w:color="auto"/>
        </w:pBdr>
        <w:rPr>
          <w:rFonts w:ascii="Aptos" w:hAnsi="Aptos"/>
          <w:sz w:val="26"/>
          <w:lang w:val="en-US"/>
        </w:rPr>
      </w:pPr>
    </w:p>
    <w:p w14:paraId="614D6E1E" w14:textId="77777777" w:rsidR="000160DC" w:rsidRPr="00455324" w:rsidRDefault="000160DC" w:rsidP="000160DC">
      <w:pPr>
        <w:rPr>
          <w:rFonts w:ascii="Aptos" w:hAnsi="Aptos"/>
          <w:sz w:val="26"/>
          <w:lang w:val="en-US"/>
        </w:rPr>
      </w:pPr>
    </w:p>
    <w:p w14:paraId="7B988FD5" w14:textId="77777777" w:rsidR="000160DC" w:rsidRPr="008B468C" w:rsidRDefault="000160DC" w:rsidP="000160DC">
      <w:pPr>
        <w:rPr>
          <w:rFonts w:ascii="Aptos" w:hAnsi="Aptos"/>
          <w:sz w:val="26"/>
        </w:rPr>
      </w:pPr>
      <w:r w:rsidRPr="008B468C">
        <w:rPr>
          <w:rFonts w:ascii="Aptos" w:hAnsi="Aptos"/>
          <w:sz w:val="26"/>
        </w:rPr>
        <w:t xml:space="preserve">held in </w:t>
      </w:r>
    </w:p>
    <w:p w14:paraId="77977EAE" w14:textId="77777777" w:rsidR="000160DC" w:rsidRPr="008B468C" w:rsidRDefault="000160DC" w:rsidP="000160DC">
      <w:pPr>
        <w:pBdr>
          <w:bottom w:val="single" w:sz="12" w:space="1" w:color="auto"/>
        </w:pBdr>
        <w:rPr>
          <w:rFonts w:ascii="Aptos" w:hAnsi="Aptos"/>
          <w:sz w:val="26"/>
        </w:rPr>
      </w:pPr>
    </w:p>
    <w:p w14:paraId="6B4351D9" w14:textId="77777777" w:rsidR="000160DC" w:rsidRPr="008B468C" w:rsidRDefault="000160DC" w:rsidP="000160DC">
      <w:pPr>
        <w:rPr>
          <w:rFonts w:ascii="Aptos" w:hAnsi="Aptos"/>
          <w:sz w:val="26"/>
        </w:rPr>
      </w:pPr>
    </w:p>
    <w:p w14:paraId="6B576C6D" w14:textId="6FD2E3CD" w:rsidR="00FF6834" w:rsidRPr="00455324" w:rsidRDefault="000160DC" w:rsidP="000160DC">
      <w:pPr>
        <w:rPr>
          <w:rFonts w:ascii="Aptos" w:hAnsi="Aptos"/>
          <w:lang w:val="en-US"/>
        </w:rPr>
      </w:pPr>
      <w:r w:rsidRPr="00455324">
        <w:rPr>
          <w:rFonts w:ascii="Aptos" w:hAnsi="Aptos"/>
          <w:sz w:val="26"/>
          <w:lang w:val="en-US"/>
        </w:rPr>
        <w:t xml:space="preserve">from (start date) _________________________ to (end </w:t>
      </w:r>
      <w:proofErr w:type="gramStart"/>
      <w:r w:rsidRPr="00455324">
        <w:rPr>
          <w:rFonts w:ascii="Aptos" w:hAnsi="Aptos"/>
          <w:sz w:val="26"/>
          <w:lang w:val="en-US"/>
        </w:rPr>
        <w:t>date)_</w:t>
      </w:r>
      <w:proofErr w:type="gramEnd"/>
      <w:r w:rsidRPr="00455324">
        <w:rPr>
          <w:rFonts w:ascii="Aptos" w:hAnsi="Aptos"/>
          <w:sz w:val="26"/>
          <w:lang w:val="en-US"/>
        </w:rPr>
        <w:t>_________________________</w:t>
      </w:r>
    </w:p>
    <w:p w14:paraId="13E77B66" w14:textId="087A1E4C" w:rsidR="000160DC" w:rsidRPr="00455324" w:rsidRDefault="000160DC">
      <w:pPr>
        <w:rPr>
          <w:rFonts w:ascii="Aptos" w:hAnsi="Aptos"/>
          <w:lang w:val="en-US"/>
        </w:rPr>
      </w:pPr>
      <w:r w:rsidRPr="00455324">
        <w:rPr>
          <w:rFonts w:ascii="Aptos" w:hAnsi="Aptos"/>
          <w:lang w:val="en-US"/>
        </w:rPr>
        <w:br w:type="page"/>
      </w:r>
    </w:p>
    <w:p w14:paraId="4FE8EF99" w14:textId="77777777" w:rsidR="00FF6834" w:rsidRPr="00455324" w:rsidRDefault="00FF6834">
      <w:pPr>
        <w:rPr>
          <w:rFonts w:ascii="Aptos" w:hAnsi="Aptos"/>
          <w:lang w:val="en-US"/>
        </w:rPr>
      </w:pPr>
    </w:p>
    <w:p w14:paraId="3275BDD0" w14:textId="77777777" w:rsidR="00FF6834" w:rsidRPr="008B468C" w:rsidRDefault="000160DC">
      <w:pPr>
        <w:rPr>
          <w:rFonts w:ascii="Aptos" w:hAnsi="Aptos"/>
        </w:rPr>
      </w:pPr>
      <w:proofErr w:type="spellStart"/>
      <w:r w:rsidRPr="008B468C">
        <w:rPr>
          <w:rFonts w:ascii="Aptos" w:hAnsi="Aptos"/>
          <w:b/>
          <w:color w:val="003366"/>
          <w:sz w:val="32"/>
        </w:rPr>
        <w:t>Programme</w:t>
      </w:r>
      <w:proofErr w:type="spellEnd"/>
      <w:r w:rsidRPr="008B468C">
        <w:rPr>
          <w:rFonts w:ascii="Aptos" w:hAnsi="Aptos"/>
          <w:b/>
          <w:color w:val="003366"/>
          <w:sz w:val="32"/>
        </w:rPr>
        <w:t xml:space="preserve"> of </w:t>
      </w:r>
      <w:proofErr w:type="spellStart"/>
      <w:r w:rsidRPr="008B468C">
        <w:rPr>
          <w:rFonts w:ascii="Aptos" w:hAnsi="Aptos"/>
          <w:b/>
          <w:color w:val="003366"/>
          <w:sz w:val="32"/>
        </w:rPr>
        <w:t>Activities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FF6834" w:rsidRPr="008B468C" w14:paraId="70B656C3" w14:textId="77777777">
        <w:tc>
          <w:tcPr>
            <w:tcW w:w="3312" w:type="dxa"/>
          </w:tcPr>
          <w:p w14:paraId="69FFB285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r w:rsidRPr="00455324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3312" w:type="dxa"/>
          </w:tcPr>
          <w:p w14:paraId="11708FFB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r w:rsidRPr="00455324">
              <w:rPr>
                <w:rFonts w:ascii="Aptos" w:hAnsi="Aptos"/>
                <w:b/>
                <w:bCs/>
              </w:rPr>
              <w:t>Activity</w:t>
            </w:r>
          </w:p>
        </w:tc>
        <w:tc>
          <w:tcPr>
            <w:tcW w:w="3312" w:type="dxa"/>
          </w:tcPr>
          <w:p w14:paraId="265046BC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proofErr w:type="spellStart"/>
            <w:r w:rsidRPr="00455324">
              <w:rPr>
                <w:rFonts w:ascii="Aptos" w:hAnsi="Aptos"/>
                <w:b/>
                <w:bCs/>
              </w:rPr>
              <w:t>Description</w:t>
            </w:r>
            <w:proofErr w:type="spellEnd"/>
          </w:p>
        </w:tc>
      </w:tr>
      <w:tr w:rsidR="00FF6834" w:rsidRPr="008B468C" w14:paraId="22263F69" w14:textId="77777777" w:rsidTr="000160DC">
        <w:trPr>
          <w:trHeight w:val="567"/>
        </w:trPr>
        <w:tc>
          <w:tcPr>
            <w:tcW w:w="3312" w:type="dxa"/>
          </w:tcPr>
          <w:p w14:paraId="1E2B6716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1</w:t>
            </w:r>
          </w:p>
        </w:tc>
        <w:tc>
          <w:tcPr>
            <w:tcW w:w="3312" w:type="dxa"/>
          </w:tcPr>
          <w:p w14:paraId="021E6E5E" w14:textId="363C9DF2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647CC88A" w14:textId="4A70EBA7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7C60243E" w14:textId="77777777" w:rsidTr="000160DC">
        <w:trPr>
          <w:trHeight w:val="567"/>
        </w:trPr>
        <w:tc>
          <w:tcPr>
            <w:tcW w:w="3312" w:type="dxa"/>
          </w:tcPr>
          <w:p w14:paraId="305B717E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2</w:t>
            </w:r>
          </w:p>
        </w:tc>
        <w:tc>
          <w:tcPr>
            <w:tcW w:w="3312" w:type="dxa"/>
          </w:tcPr>
          <w:p w14:paraId="3F1DBA27" w14:textId="4E840CD4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27B39AA" w14:textId="690D32D8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01EDBBAA" w14:textId="77777777" w:rsidTr="000160DC">
        <w:trPr>
          <w:trHeight w:val="567"/>
        </w:trPr>
        <w:tc>
          <w:tcPr>
            <w:tcW w:w="3312" w:type="dxa"/>
          </w:tcPr>
          <w:p w14:paraId="0F5B5789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3</w:t>
            </w:r>
          </w:p>
        </w:tc>
        <w:tc>
          <w:tcPr>
            <w:tcW w:w="3312" w:type="dxa"/>
          </w:tcPr>
          <w:p w14:paraId="3E39E3BC" w14:textId="3AECF888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4DE26948" w14:textId="3A6465C1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4E50B87F" w14:textId="77777777" w:rsidTr="000160DC">
        <w:trPr>
          <w:trHeight w:val="567"/>
        </w:trPr>
        <w:tc>
          <w:tcPr>
            <w:tcW w:w="3312" w:type="dxa"/>
          </w:tcPr>
          <w:p w14:paraId="18450755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4</w:t>
            </w:r>
          </w:p>
        </w:tc>
        <w:tc>
          <w:tcPr>
            <w:tcW w:w="3312" w:type="dxa"/>
          </w:tcPr>
          <w:p w14:paraId="2B36FF8E" w14:textId="3007593E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7F6B37D" w14:textId="38A07C6C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69DEC90F" w14:textId="77777777" w:rsidTr="000160DC">
        <w:trPr>
          <w:trHeight w:val="567"/>
        </w:trPr>
        <w:tc>
          <w:tcPr>
            <w:tcW w:w="3312" w:type="dxa"/>
          </w:tcPr>
          <w:p w14:paraId="09C2C42B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5</w:t>
            </w:r>
          </w:p>
        </w:tc>
        <w:tc>
          <w:tcPr>
            <w:tcW w:w="3312" w:type="dxa"/>
          </w:tcPr>
          <w:p w14:paraId="0FEC6BE8" w14:textId="24F75F37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BF4654A" w14:textId="7FD216DE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25A17275" w14:textId="77777777" w:rsidTr="000160DC">
        <w:trPr>
          <w:trHeight w:val="567"/>
        </w:trPr>
        <w:tc>
          <w:tcPr>
            <w:tcW w:w="3312" w:type="dxa"/>
          </w:tcPr>
          <w:p w14:paraId="22D423FC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6</w:t>
            </w:r>
          </w:p>
        </w:tc>
        <w:tc>
          <w:tcPr>
            <w:tcW w:w="3312" w:type="dxa"/>
          </w:tcPr>
          <w:p w14:paraId="3F7544BA" w14:textId="410C8398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10DA66AB" w14:textId="39C44879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7256D5A1" w14:textId="77777777" w:rsidTr="000160DC">
        <w:trPr>
          <w:trHeight w:val="567"/>
        </w:trPr>
        <w:tc>
          <w:tcPr>
            <w:tcW w:w="3312" w:type="dxa"/>
          </w:tcPr>
          <w:p w14:paraId="3DB0BF28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7</w:t>
            </w:r>
          </w:p>
        </w:tc>
        <w:tc>
          <w:tcPr>
            <w:tcW w:w="3312" w:type="dxa"/>
          </w:tcPr>
          <w:p w14:paraId="40A23467" w14:textId="1821240E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29C12936" w14:textId="3A1D0D51" w:rsidR="00FF6834" w:rsidRPr="008B468C" w:rsidRDefault="00FF6834">
            <w:pPr>
              <w:rPr>
                <w:rFonts w:ascii="Aptos" w:hAnsi="Aptos"/>
              </w:rPr>
            </w:pPr>
          </w:p>
        </w:tc>
      </w:tr>
    </w:tbl>
    <w:p w14:paraId="084E799A" w14:textId="77777777" w:rsidR="00FF6834" w:rsidRPr="008B468C" w:rsidRDefault="00FF6834">
      <w:pPr>
        <w:rPr>
          <w:rFonts w:ascii="Aptos" w:hAnsi="Aptos"/>
        </w:rPr>
      </w:pPr>
    </w:p>
    <w:p w14:paraId="459BC304" w14:textId="77777777" w:rsidR="00FF6834" w:rsidRPr="008B468C" w:rsidRDefault="000160DC">
      <w:pPr>
        <w:rPr>
          <w:rFonts w:ascii="Aptos" w:hAnsi="Aptos"/>
        </w:rPr>
      </w:pPr>
      <w:proofErr w:type="spellStart"/>
      <w:r w:rsidRPr="008B468C">
        <w:rPr>
          <w:rFonts w:ascii="Aptos" w:hAnsi="Aptos"/>
          <w:b/>
          <w:sz w:val="30"/>
        </w:rPr>
        <w:t>Skills</w:t>
      </w:r>
      <w:proofErr w:type="spellEnd"/>
      <w:r w:rsidRPr="008B468C">
        <w:rPr>
          <w:rFonts w:ascii="Aptos" w:hAnsi="Aptos"/>
          <w:b/>
          <w:sz w:val="30"/>
        </w:rPr>
        <w:t xml:space="preserve"> and </w:t>
      </w:r>
      <w:proofErr w:type="spellStart"/>
      <w:r w:rsidRPr="008B468C">
        <w:rPr>
          <w:rFonts w:ascii="Aptos" w:hAnsi="Aptos"/>
          <w:b/>
          <w:sz w:val="30"/>
        </w:rPr>
        <w:t>Competences</w:t>
      </w:r>
      <w:proofErr w:type="spellEnd"/>
      <w:r w:rsidRPr="008B468C">
        <w:rPr>
          <w:rFonts w:ascii="Aptos" w:hAnsi="Aptos"/>
          <w:b/>
          <w:sz w:val="30"/>
        </w:rPr>
        <w:t xml:space="preserve"> </w:t>
      </w:r>
      <w:proofErr w:type="spellStart"/>
      <w:r w:rsidRPr="008B468C">
        <w:rPr>
          <w:rFonts w:ascii="Aptos" w:hAnsi="Aptos"/>
          <w:b/>
          <w:sz w:val="30"/>
        </w:rPr>
        <w:t>Acquired</w:t>
      </w:r>
      <w:proofErr w:type="spellEnd"/>
      <w:r w:rsidRPr="008B468C">
        <w:rPr>
          <w:rFonts w:ascii="Aptos" w:hAnsi="Aptos"/>
          <w:b/>
          <w:sz w:val="30"/>
        </w:rPr>
        <w:br/>
      </w:r>
    </w:p>
    <w:p w14:paraId="03954188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International </w:t>
      </w:r>
      <w:proofErr w:type="spellStart"/>
      <w:r w:rsidRPr="008B468C">
        <w:rPr>
          <w:rFonts w:ascii="Aptos" w:hAnsi="Aptos"/>
        </w:rPr>
        <w:t>cooperation</w:t>
      </w:r>
      <w:proofErr w:type="spellEnd"/>
      <w:r w:rsidRPr="008B468C">
        <w:rPr>
          <w:rFonts w:ascii="Aptos" w:hAnsi="Aptos"/>
        </w:rPr>
        <w:t xml:space="preserve"> in sport</w:t>
      </w:r>
    </w:p>
    <w:p w14:paraId="0FFFA00D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Teamwork and </w:t>
      </w:r>
      <w:proofErr w:type="spellStart"/>
      <w:r w:rsidRPr="008B468C">
        <w:rPr>
          <w:rFonts w:ascii="Aptos" w:hAnsi="Aptos"/>
        </w:rPr>
        <w:t>communication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skills</w:t>
      </w:r>
      <w:proofErr w:type="spellEnd"/>
    </w:p>
    <w:p w14:paraId="5CABDB8D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Coaching and </w:t>
      </w:r>
      <w:proofErr w:type="spellStart"/>
      <w:r w:rsidRPr="008B468C">
        <w:rPr>
          <w:rFonts w:ascii="Aptos" w:hAnsi="Aptos"/>
        </w:rPr>
        <w:t>training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methodologies</w:t>
      </w:r>
      <w:proofErr w:type="spellEnd"/>
    </w:p>
    <w:p w14:paraId="48129F57" w14:textId="77777777" w:rsidR="00FF6834" w:rsidRPr="008B468C" w:rsidRDefault="000160DC">
      <w:pPr>
        <w:pStyle w:val="Opstilling-punkttegn"/>
        <w:rPr>
          <w:rFonts w:ascii="Aptos" w:hAnsi="Aptos"/>
        </w:rPr>
      </w:pPr>
      <w:proofErr w:type="spellStart"/>
      <w:r w:rsidRPr="008B468C">
        <w:rPr>
          <w:rFonts w:ascii="Aptos" w:hAnsi="Aptos"/>
        </w:rPr>
        <w:t>Inclusion</w:t>
      </w:r>
      <w:proofErr w:type="spellEnd"/>
      <w:r w:rsidRPr="008B468C">
        <w:rPr>
          <w:rFonts w:ascii="Aptos" w:hAnsi="Aptos"/>
        </w:rPr>
        <w:t xml:space="preserve"> and </w:t>
      </w:r>
      <w:proofErr w:type="spellStart"/>
      <w:r w:rsidRPr="008B468C">
        <w:rPr>
          <w:rFonts w:ascii="Aptos" w:hAnsi="Aptos"/>
        </w:rPr>
        <w:t>diversity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awareness</w:t>
      </w:r>
      <w:proofErr w:type="spellEnd"/>
    </w:p>
    <w:p w14:paraId="0D77B4C2" w14:textId="77777777" w:rsidR="00FF6834" w:rsidRPr="008B468C" w:rsidRDefault="000160DC">
      <w:pPr>
        <w:pStyle w:val="Opstilling-punkttegn"/>
        <w:rPr>
          <w:rFonts w:ascii="Aptos" w:hAnsi="Aptos"/>
        </w:rPr>
      </w:pPr>
      <w:proofErr w:type="spellStart"/>
      <w:r w:rsidRPr="008B468C">
        <w:rPr>
          <w:rFonts w:ascii="Aptos" w:hAnsi="Aptos"/>
        </w:rPr>
        <w:t>Intercultural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understanding</w:t>
      </w:r>
      <w:proofErr w:type="spellEnd"/>
    </w:p>
    <w:p w14:paraId="445E3C62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>Project management basics</w:t>
      </w:r>
    </w:p>
    <w:p w14:paraId="6E3F677F" w14:textId="77777777" w:rsidR="00FF6834" w:rsidRPr="008B468C" w:rsidRDefault="00FF6834">
      <w:pPr>
        <w:rPr>
          <w:rFonts w:ascii="Aptos" w:hAnsi="Apto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FF6834" w:rsidRPr="008B468C" w14:paraId="4B278F8B" w14:textId="77777777" w:rsidTr="000160DC">
        <w:trPr>
          <w:trHeight w:val="624"/>
        </w:trPr>
        <w:tc>
          <w:tcPr>
            <w:tcW w:w="4968" w:type="dxa"/>
          </w:tcPr>
          <w:p w14:paraId="28D80C6E" w14:textId="77777777" w:rsidR="008B468C" w:rsidRDefault="008B468C">
            <w:pPr>
              <w:rPr>
                <w:rFonts w:ascii="Aptos" w:hAnsi="Aptos"/>
              </w:rPr>
            </w:pPr>
          </w:p>
          <w:p w14:paraId="65A7D9B2" w14:textId="77777777" w:rsidR="008B468C" w:rsidRDefault="008B468C">
            <w:pPr>
              <w:rPr>
                <w:rFonts w:ascii="Aptos" w:hAnsi="Aptos"/>
              </w:rPr>
            </w:pPr>
          </w:p>
          <w:p w14:paraId="79F68EAD" w14:textId="77777777" w:rsidR="008B468C" w:rsidRDefault="008B468C">
            <w:pPr>
              <w:rPr>
                <w:rFonts w:ascii="Aptos" w:hAnsi="Aptos"/>
              </w:rPr>
            </w:pPr>
          </w:p>
          <w:p w14:paraId="4EF66BF5" w14:textId="73575F79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________________________</w:t>
            </w:r>
          </w:p>
          <w:p w14:paraId="1172628F" w14:textId="6555D4F8" w:rsidR="008B468C" w:rsidRPr="008B468C" w:rsidRDefault="008B468C">
            <w:pPr>
              <w:rPr>
                <w:rFonts w:ascii="Aptos" w:hAnsi="Aptos"/>
              </w:rPr>
            </w:pPr>
          </w:p>
        </w:tc>
        <w:tc>
          <w:tcPr>
            <w:tcW w:w="4968" w:type="dxa"/>
          </w:tcPr>
          <w:p w14:paraId="53F9E045" w14:textId="77777777" w:rsidR="008B468C" w:rsidRDefault="008B468C">
            <w:pPr>
              <w:rPr>
                <w:rFonts w:ascii="Aptos" w:hAnsi="Aptos"/>
              </w:rPr>
            </w:pPr>
          </w:p>
          <w:p w14:paraId="5B1B6255" w14:textId="77777777" w:rsidR="008B468C" w:rsidRDefault="008B468C">
            <w:pPr>
              <w:rPr>
                <w:rFonts w:ascii="Aptos" w:hAnsi="Aptos"/>
              </w:rPr>
            </w:pPr>
          </w:p>
          <w:p w14:paraId="21E7D753" w14:textId="77777777" w:rsidR="008B468C" w:rsidRDefault="008B468C">
            <w:pPr>
              <w:rPr>
                <w:rFonts w:ascii="Aptos" w:hAnsi="Aptos"/>
              </w:rPr>
            </w:pPr>
          </w:p>
          <w:p w14:paraId="2082F2A2" w14:textId="177FEE5B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________________________</w:t>
            </w:r>
          </w:p>
          <w:p w14:paraId="6D19F2AE" w14:textId="77777777" w:rsidR="008B468C" w:rsidRDefault="008B468C">
            <w:pPr>
              <w:rPr>
                <w:rFonts w:ascii="Aptos" w:hAnsi="Aptos"/>
              </w:rPr>
            </w:pPr>
          </w:p>
          <w:p w14:paraId="6C3BBF52" w14:textId="50C295CE" w:rsidR="008B468C" w:rsidRPr="008B468C" w:rsidRDefault="008B468C">
            <w:pPr>
              <w:rPr>
                <w:rFonts w:ascii="Aptos" w:hAnsi="Aptos"/>
              </w:rPr>
            </w:pPr>
          </w:p>
        </w:tc>
      </w:tr>
      <w:tr w:rsidR="00FF6834" w:rsidRPr="008B468C" w14:paraId="16D9C0A8" w14:textId="77777777">
        <w:tc>
          <w:tcPr>
            <w:tcW w:w="4968" w:type="dxa"/>
          </w:tcPr>
          <w:p w14:paraId="54200BF7" w14:textId="77777777" w:rsidR="008B468C" w:rsidRDefault="008B468C">
            <w:pPr>
              <w:rPr>
                <w:rFonts w:ascii="Aptos" w:hAnsi="Aptos"/>
              </w:rPr>
            </w:pPr>
          </w:p>
          <w:p w14:paraId="47BAB0EC" w14:textId="0361A5BE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 xml:space="preserve">[Project </w:t>
            </w:r>
            <w:proofErr w:type="spellStart"/>
            <w:r w:rsidRPr="008B468C">
              <w:rPr>
                <w:rFonts w:ascii="Aptos" w:hAnsi="Aptos"/>
              </w:rPr>
              <w:t>Coordinator</w:t>
            </w:r>
            <w:proofErr w:type="spellEnd"/>
            <w:r w:rsidRPr="008B468C">
              <w:rPr>
                <w:rFonts w:ascii="Aptos" w:hAnsi="Aptos"/>
              </w:rPr>
              <w:t>]</w:t>
            </w:r>
          </w:p>
        </w:tc>
        <w:tc>
          <w:tcPr>
            <w:tcW w:w="4968" w:type="dxa"/>
          </w:tcPr>
          <w:p w14:paraId="6BFC9515" w14:textId="77777777" w:rsidR="008B468C" w:rsidRDefault="008B468C">
            <w:pPr>
              <w:rPr>
                <w:rFonts w:ascii="Aptos" w:hAnsi="Aptos"/>
              </w:rPr>
            </w:pPr>
          </w:p>
          <w:p w14:paraId="414DA868" w14:textId="307EDCD5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 xml:space="preserve">[Host Organization </w:t>
            </w:r>
            <w:proofErr w:type="spellStart"/>
            <w:r w:rsidRPr="008B468C">
              <w:rPr>
                <w:rFonts w:ascii="Aptos" w:hAnsi="Aptos"/>
              </w:rPr>
              <w:t>Representative</w:t>
            </w:r>
            <w:proofErr w:type="spellEnd"/>
            <w:r w:rsidRPr="008B468C">
              <w:rPr>
                <w:rFonts w:ascii="Aptos" w:hAnsi="Aptos"/>
              </w:rPr>
              <w:t>]</w:t>
            </w:r>
          </w:p>
          <w:p w14:paraId="2218E7BC" w14:textId="77777777" w:rsidR="008B468C" w:rsidRDefault="008B468C">
            <w:pPr>
              <w:rPr>
                <w:rFonts w:ascii="Aptos" w:hAnsi="Aptos"/>
              </w:rPr>
            </w:pPr>
          </w:p>
          <w:p w14:paraId="60221703" w14:textId="341D8824" w:rsidR="008B468C" w:rsidRPr="008B468C" w:rsidRDefault="008B468C">
            <w:pPr>
              <w:rPr>
                <w:rFonts w:ascii="Aptos" w:hAnsi="Aptos"/>
              </w:rPr>
            </w:pPr>
          </w:p>
        </w:tc>
      </w:tr>
    </w:tbl>
    <w:p w14:paraId="3AC0BC75" w14:textId="77777777" w:rsidR="00FF6834" w:rsidRPr="008B468C" w:rsidRDefault="00FF6834">
      <w:pPr>
        <w:rPr>
          <w:rFonts w:ascii="Aptos" w:hAnsi="Aptos"/>
        </w:rPr>
      </w:pPr>
    </w:p>
    <w:p w14:paraId="0F0A9CAA" w14:textId="4DEDD0D0" w:rsidR="00FF6834" w:rsidRPr="008B468C" w:rsidRDefault="00FF6834">
      <w:pPr>
        <w:jc w:val="center"/>
        <w:rPr>
          <w:rFonts w:ascii="Aptos" w:hAnsi="Aptos"/>
        </w:rPr>
      </w:pPr>
    </w:p>
    <w:sectPr w:rsidR="00FF6834" w:rsidRPr="008B468C" w:rsidSect="000160DC">
      <w:headerReference w:type="default" r:id="rId8"/>
      <w:pgSz w:w="12240" w:h="15840"/>
      <w:pgMar w:top="1008" w:right="1152" w:bottom="1008" w:left="1152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78C1" w14:textId="77777777" w:rsidR="000160DC" w:rsidRDefault="000160DC" w:rsidP="000160DC">
      <w:pPr>
        <w:spacing w:after="0" w:line="240" w:lineRule="auto"/>
      </w:pPr>
      <w:r>
        <w:separator/>
      </w:r>
    </w:p>
  </w:endnote>
  <w:endnote w:type="continuationSeparator" w:id="0">
    <w:p w14:paraId="62D628A6" w14:textId="77777777" w:rsidR="000160DC" w:rsidRDefault="000160DC" w:rsidP="0001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2A80" w14:textId="77777777" w:rsidR="000160DC" w:rsidRDefault="000160DC" w:rsidP="000160DC">
      <w:pPr>
        <w:spacing w:after="0" w:line="240" w:lineRule="auto"/>
      </w:pPr>
      <w:r>
        <w:separator/>
      </w:r>
    </w:p>
  </w:footnote>
  <w:footnote w:type="continuationSeparator" w:id="0">
    <w:p w14:paraId="3E2EED9F" w14:textId="77777777" w:rsidR="000160DC" w:rsidRDefault="000160DC" w:rsidP="0001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8B86" w14:textId="6FEA4A02" w:rsidR="000160DC" w:rsidRDefault="000160DC">
    <w:pPr>
      <w:pStyle w:val="Sidehoved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0997FF5" wp14:editId="7A84E431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2057400" cy="4318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145473">
    <w:abstractNumId w:val="8"/>
  </w:num>
  <w:num w:numId="2" w16cid:durableId="1557157253">
    <w:abstractNumId w:val="6"/>
  </w:num>
  <w:num w:numId="3" w16cid:durableId="356126566">
    <w:abstractNumId w:val="5"/>
  </w:num>
  <w:num w:numId="4" w16cid:durableId="808208602">
    <w:abstractNumId w:val="4"/>
  </w:num>
  <w:num w:numId="5" w16cid:durableId="1797137276">
    <w:abstractNumId w:val="7"/>
  </w:num>
  <w:num w:numId="6" w16cid:durableId="407188596">
    <w:abstractNumId w:val="3"/>
  </w:num>
  <w:num w:numId="7" w16cid:durableId="699358781">
    <w:abstractNumId w:val="2"/>
  </w:num>
  <w:num w:numId="8" w16cid:durableId="2100756746">
    <w:abstractNumId w:val="1"/>
  </w:num>
  <w:num w:numId="9" w16cid:durableId="5212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DC"/>
    <w:rsid w:val="00034616"/>
    <w:rsid w:val="0006063C"/>
    <w:rsid w:val="0013279C"/>
    <w:rsid w:val="0015074B"/>
    <w:rsid w:val="0029639D"/>
    <w:rsid w:val="00326F90"/>
    <w:rsid w:val="00455324"/>
    <w:rsid w:val="005C2696"/>
    <w:rsid w:val="006300BA"/>
    <w:rsid w:val="008B468C"/>
    <w:rsid w:val="00AA1D8D"/>
    <w:rsid w:val="00AC7630"/>
    <w:rsid w:val="00B12C92"/>
    <w:rsid w:val="00B47730"/>
    <w:rsid w:val="00CB0664"/>
    <w:rsid w:val="00FC693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D24E8E"/>
  <w14:defaultImageDpi w14:val="330"/>
  <w15:docId w15:val="{8E54CB97-7474-4A35-9CAB-A21E44D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DC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irius-brdtekst">
    <w:name w:val="Cirius-brødtekst"/>
    <w:basedOn w:val="Normal"/>
    <w:rsid w:val="000160DC"/>
    <w:pPr>
      <w:tabs>
        <w:tab w:val="left" w:pos="170"/>
        <w:tab w:val="left" w:pos="454"/>
        <w:tab w:val="left" w:pos="737"/>
        <w:tab w:val="left" w:pos="1021"/>
        <w:tab w:val="left" w:pos="1304"/>
        <w:tab w:val="left" w:pos="1588"/>
        <w:tab w:val="left" w:pos="1871"/>
        <w:tab w:val="decimal" w:pos="6521"/>
      </w:tabs>
      <w:overflowPunct w:val="0"/>
      <w:autoSpaceDE w:val="0"/>
      <w:autoSpaceDN w:val="0"/>
      <w:adjustRightInd w:val="0"/>
      <w:spacing w:after="140" w:line="300" w:lineRule="exact"/>
      <w:textAlignment w:val="baseline"/>
    </w:pPr>
    <w:rPr>
      <w:rFonts w:ascii="Frutiger 45 Light" w:eastAsia="Times New Roman" w:hAnsi="Frutiger 45 Light" w:cs="Times New Roman"/>
      <w:noProof/>
      <w:spacing w:val="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823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Jette Esager Rasmussen</cp:lastModifiedBy>
  <cp:revision>3</cp:revision>
  <dcterms:created xsi:type="dcterms:W3CDTF">2026-05-23T10:29:00Z</dcterms:created>
  <dcterms:modified xsi:type="dcterms:W3CDTF">2026-05-23T10:30:00Z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